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3  下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本书出售、求购地址：https://www.jiaokey.com/book/detail/13297385.html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关键词搜索：https://www.jiaokey.com/tag/新编中国哲学史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