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台湾的社会变迁1985-2005  社会阶层与劳动市场  台湾社会变迁基本调查系列  3</w:t>
      </w:r>
    </w:p>
    <w:p>
      <w:r>
        <w:rPr>
          <w:rFonts w:ascii="宋体" w:hAnsi="宋体" w:eastAsia="宋体"/>
          <w:sz w:val="24"/>
        </w:rPr>
        <w:t>谢雨生，傅仰止主编；谢丽玲，陈秋玲编辑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台湾的社会变迁1985-2005  社会阶层与劳动市场  台湾社会变迁基本调查系列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谢雨生，傅仰止主编；谢丽玲，陈秋玲编辑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本书出售、求购地址：https://www.jiaokey.com/book/detail/13297350.html</w:t>
      </w:r>
    </w:p>
    <w:p>
      <w:r>
        <w:t>更多相关图书推荐：https://www.jiaokey.com</w:t>
      </w:r>
    </w:p>
    <w:p>
      <w:r>
        <w:t>谢雨生，傅仰止主编；谢丽玲，陈秋玲编辑 其他作品：https://www.jiaokey.com/tag/谢雨生，傅仰止主编；谢丽玲，陈秋玲编辑.html</w:t>
      </w:r>
    </w:p>
    <w:p>
      <w:r>
        <w:t>中央研究院社会学研究所 出版图书：https://www.jiaokey.com/tag/中央研究院社会学研究所.html</w:t>
      </w:r>
    </w:p>
    <w:p>
      <w:r>
        <w:t>关键词搜索：https://www.jiaokey.com/tag/台湾的社会变迁1985-2005  社会阶层与劳动市场  台湾社会变迁基本调查系列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