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巴巴罗沙行动  一九四一年德军入侵苏联</w:t>
      </w:r>
    </w:p>
    <w:p>
      <w:r>
        <w:rPr>
          <w:rFonts w:ascii="宋体" w:hAnsi="宋体" w:eastAsia="宋体"/>
          <w:sz w:val="24"/>
        </w:rPr>
        <w:t>克里斯多福·艾尔斯比著；陈涵译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巴巴罗沙行动  一九四一年德军入侵苏联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克里斯多福·艾尔斯比著；陈涵译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本书出售、求购地址：https://www.jiaokey.com/book/detail/13297349.html</w:t>
      </w:r>
    </w:p>
    <w:p>
      <w:r>
        <w:t>更多相关图书推荐：https://www.jiaokey.com</w:t>
      </w:r>
    </w:p>
    <w:p>
      <w:r>
        <w:t>克里斯多福·艾尔斯比著；陈涵译 其他作品：https://www.jiaokey.com/tag/克里斯多福·艾尔斯比著；陈涵译.html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关键词搜索：https://www.jiaokey.com/tag/巴巴罗沙行动  一九四一年德军入侵苏联.html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