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管理学大师中的大师  理论建构之旅</w:t>
      </w:r>
    </w:p>
    <w:p>
      <w:r>
        <w:rPr>
          <w:rFonts w:ascii="宋体" w:hAnsi="宋体" w:eastAsia="宋体"/>
          <w:sz w:val="24"/>
        </w:rPr>
        <w:t>KENG.SMITH&amp;MICHAELA.HITT编著；郑伯壎，林姿葶等译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管理学大师中的大师  理论建构之旅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KENG.SMITH&amp;MICHAELA.HITT编著；郑伯壎，林姿葶等译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本书出售、求购地址：https://www.jiaokey.com/book/detail/13297343.html</w:t>
      </w:r>
    </w:p>
    <w:p>
      <w:r>
        <w:t>更多相关图书推荐：https://www.jiaokey.com</w:t>
      </w:r>
    </w:p>
    <w:p>
      <w:r>
        <w:t>KENG.SMITH&amp;MICHAELA.HITT编著；郑伯壎，林姿葶等译 其他作品：https://www.jiaokey.com/tag/KENG.SMITH&amp;MICHAELA.HITT编著；郑伯壎，林姿葶等译.html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关键词搜索：https://www.jiaokey.com/tag/管理学大师中的大师  理论建构之旅.html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