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香港海上交通170年</w:t>
      </w:r>
    </w:p>
    <w:p>
      <w:r>
        <w:rPr>
          <w:rFonts w:ascii="宋体" w:hAnsi="宋体" w:eastAsia="宋体"/>
          <w:sz w:val="24"/>
        </w:rPr>
        <w:t>陈志华，李青仪，卢柊泠，黄晓凤著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香港海上交通170年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陈志华，李青仪，卢柊泠，黄晓凤著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本书出售、求购地址：https://www.jiaokey.com/book/detail/13297325.html</w:t>
      </w:r>
    </w:p>
    <w:p>
      <w:r>
        <w:t>更多相关图书推荐：https://www.jiaokey.com</w:t>
      </w:r>
    </w:p>
    <w:p>
      <w:r>
        <w:t>陈志华，李青仪，卢柊泠，黄晓凤著 其他作品：https://www.jiaokey.com/tag/陈志华，李青仪，卢柊泠，黄晓凤著.html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关键词搜索：https://www.jiaokey.com/tag/香港海上交通170年.html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