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书名：穴位贴敷疗法</w:t>
      </w:r>
    </w:p>
    <w:p>
      <w:r>
        <w:t>作者：刘磊，荣莉，伦新主编；陈肖云，王秋云副主编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穴位贴敷疗法 评论地址：https://www.jiaokey.com/book/detail/13297323.html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