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中医药院校医类本科毕业考试试题集  护理笔试分册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中医药院校医类本科毕业考试试题集  护理笔试分册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本书出售、求购地址：https://www.jiaokey.com/book/detail/13297319.html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关键词搜索：https://www.jiaokey.com/tag/中医药院校医类本科毕业考试试题集  护理笔试分册.html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