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水动力学和水质  河流湖泊及河口数值模拟</w:t>
      </w:r>
    </w:p>
    <w:p>
      <w:r>
        <w:rPr>
          <w:rFonts w:ascii="宋体" w:hAnsi="宋体" w:eastAsia="宋体"/>
          <w:sz w:val="24"/>
        </w:rPr>
        <w:t>（美）季振刚著’李建平，冯立成，赵万星等译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水动力学和水质  河流湖泊及河口数值模拟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（美）季振刚著’李建平，冯立成，赵万星等译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本书出售、求购地址：https://www.jiaokey.com/book/detail/13297309.html</w:t>
      </w:r>
    </w:p>
    <w:p>
      <w:r>
        <w:t>更多相关图书推荐：https://www.jiaokey.com</w:t>
      </w:r>
    </w:p>
    <w:p>
      <w:r>
        <w:t>（美）季振刚著’李建平，冯立成，赵万星等译 其他作品：https://www.jiaokey.com/tag/（美）季振刚著’李建平，冯立成，赵万星等译.html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关键词搜索：https://www.jiaokey.com/tag/水动力学和水质  河流湖泊及河口数值模拟.html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