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2012 No.2  总第22辑  儿童空间与活动</w:t>
      </w:r>
    </w:p>
    <w:p>
      <w:r>
        <w:t>作者：北京大学景观设计研究院主编</w:t>
      </w:r>
    </w:p>
    <w:p>
      <w:r>
        <w:t>出版社：北京：中国林业出版社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景观设计学  2012 No.2  总第22辑  儿童空间与活动 评论地址：https://www.jiaokey.com/book/detail/13297284.html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