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水产动物养殖胁迫评价及预防</w:t>
      </w:r>
    </w:p>
    <w:p>
      <w:r>
        <w:rPr>
          <w:rFonts w:ascii="宋体" w:hAnsi="宋体" w:eastAsia="宋体"/>
          <w:sz w:val="24"/>
        </w:rPr>
        <w:t>洪美玲，陈立侨著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水产动物养殖胁迫评价及预防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洪美玲，陈立侨著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本书出售、求购地址：https://www.jiaokey.com/book/detail/13297273.html</w:t>
      </w:r>
    </w:p>
    <w:p>
      <w:r>
        <w:t>更多相关图书推荐：https://www.jiaokey.com</w:t>
      </w:r>
    </w:p>
    <w:p>
      <w:r>
        <w:t>洪美玲，陈立侨著 其他作品：https://www.jiaokey.com/tag/洪美玲，陈立侨著.html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关键词搜索：https://www.jiaokey.com/tag/水产动物养殖胁迫评价及预防.html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