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书名：语音信号鲁棒特征提取及可视化技术研究</w:t>
      </w:r>
    </w:p>
    <w:p>
      <w:r>
        <w:t>作者：韩志艳，伦淑娴，王健著</w:t>
      </w:r>
    </w:p>
    <w:p>
      <w:r>
        <w:t>出版社：沈阳：东北大学出版社</w:t>
      </w:r>
    </w:p>
    <w:p>
      <w:r>
        <w:t>出版日期：2012.02</w:t>
      </w:r>
    </w:p>
    <w:p>
      <w:r>
        <w:t>总页数：130</w:t>
      </w:r>
    </w:p>
    <w:p>
      <w:r>
        <w:t>更多请访问教客网: www.jiaokey.com</w:t>
      </w:r>
    </w:p>
    <w:p>
      <w:r>
        <w:t>语音信号鲁棒特征提取及可视化技术研究 评论地址：https://www.jiaokey.com/book/detail/13297272.html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