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书名：混凝土结构基本理论与应用  全国第十二届混凝土结构基本理论及工程应用学术会议论文集</w:t>
      </w:r>
    </w:p>
    <w:p>
      <w:r>
        <w:t>作者：金伟良等主编</w:t>
      </w:r>
    </w:p>
    <w:p>
      <w:r>
        <w:t>出版社：杭州：浙江大学出版社</w:t>
      </w:r>
    </w:p>
    <w:p>
      <w:r>
        <w:t>出版日期：2012.11</w:t>
      </w:r>
    </w:p>
    <w:p>
      <w:r>
        <w:t>总页数：346</w:t>
      </w:r>
    </w:p>
    <w:p>
      <w:r>
        <w:t>更多请访问教客网: www.jiaokey.com</w:t>
      </w:r>
    </w:p>
    <w:p>
      <w:r>
        <w:t>混凝土结构基本理论与应用  全国第十二届混凝土结构基本理论及工程应用学术会议论文集 评论地址：https://www.jiaokey.com/book/detail/13297248.html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