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</w:t>
      </w:r>
    </w:p>
    <w:p>
      <w:r>
        <w:t>作者：王鸿午主编；陈世耀，王净净，王健等副主编</w:t>
      </w:r>
    </w:p>
    <w:p>
      <w:r>
        <w:t>出版社：北京:中国中医药出版社,2012.09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循证医学 评论地址：https://www.jiaokey.com/book/detail/13297238.html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