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护理学实验指南  上</w:t>
      </w:r>
    </w:p>
    <w:p>
      <w:r>
        <w:rPr>
          <w:rFonts w:ascii="宋体" w:hAnsi="宋体" w:eastAsia="宋体"/>
          <w:sz w:val="24"/>
        </w:rPr>
        <w:t>王朝娟，冯笑山，赵杰刚，李传珍，宋润珞主编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护理学实验指南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王朝娟，冯笑山，赵杰刚，李传珍，宋润珞主编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本书出售、求购地址：https://www.jiaokey.com/book/detail/13297231.html</w:t>
      </w:r>
    </w:p>
    <w:p>
      <w:r>
        <w:t>更多相关图书推荐：https://www.jiaokey.com</w:t>
      </w:r>
    </w:p>
    <w:p>
      <w:r>
        <w:t>王朝娟，冯笑山，赵杰刚，李传珍，宋润珞主编 其他作品：https://www.jiaokey.com/tag/王朝娟，冯笑山，赵杰刚，李传珍，宋润珞主编.html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关键词搜索：https://www.jiaokey.com/tag/护理学实验指南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