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书名：女性视野中的城市、街道、生活</w:t>
      </w:r>
    </w:p>
    <w:p>
      <w:r>
        <w:t>作者：梅青著</w:t>
      </w:r>
    </w:p>
    <w:p>
      <w:r>
        <w:t>出版社：上海：同济大学出版社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女性视野中的城市、街道、生活 评论地址：https://www.jiaokey.com/book/detail/13297219.html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