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同济建筑规划名师  心系广厦  王仲谷作品选集</w:t>
      </w:r>
    </w:p>
    <w:p>
      <w:r>
        <w:rPr>
          <w:rFonts w:ascii="宋体" w:hAnsi="宋体" w:eastAsia="宋体"/>
          <w:sz w:val="24"/>
        </w:rPr>
        <w:t>王仲谷著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同济建筑规划名师  心系广厦  王仲谷作品选集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本书出售、求购地址：https://www.jiaokey.com/book/detail/13297215.html</w:t>
      </w:r>
    </w:p>
    <w:p>
      <w:r>
        <w:t>更多相关图书推荐：https://www.jiaokey.com</w:t>
      </w:r>
    </w:p>
    <w:p>
      <w:r>
        <w:t>王仲谷著 其他作品：https://www.jiaokey.com/tag/王仲谷著.html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关键词搜索：https://www.jiaokey.com/tag/同济建筑规划名师  心系广厦  王仲谷作品选集.html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