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鼾症  健康的红色警报  第2版</w:t>
      </w:r>
    </w:p>
    <w:p>
      <w:r>
        <w:rPr>
          <w:rFonts w:ascii="宋体" w:hAnsi="宋体" w:eastAsia="宋体"/>
          <w:sz w:val="24"/>
        </w:rPr>
        <w:t>张秀华，潘景业主编；谢于鹏，陈俊副主编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鼾症  健康的红色警报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张秀华，潘景业主编；谢于鹏，陈俊副主编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本书出售、求购地址：https://www.jiaokey.com/book/detail/13297201.html</w:t>
      </w:r>
    </w:p>
    <w:p>
      <w:r>
        <w:t>更多相关图书推荐：https://www.jiaokey.com</w:t>
      </w:r>
    </w:p>
    <w:p>
      <w:r>
        <w:t>张秀华，潘景业主编；谢于鹏，陈俊副主编 其他作品：https://www.jiaokey.com/tag/张秀华，潘景业主编；谢于鹏，陈俊副主编.html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关键词搜索：https://www.jiaokey.com/tag/鼾症  健康的红色警报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