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市政公用工程管理与实务  案例题常见问题汇总与历年真题详解</w:t>
      </w:r>
    </w:p>
    <w:p>
      <w:r>
        <w:rPr>
          <w:rFonts w:ascii="宋体" w:hAnsi="宋体" w:eastAsia="宋体"/>
          <w:sz w:val="24"/>
        </w:rPr>
        <w:t>张传红主编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市政公用工程管理与实务  案例题常见问题汇总与历年真题详解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本书出售、求购地址：https://www.jiaokey.com/book/detail/13297197.html</w:t>
      </w:r>
    </w:p>
    <w:p>
      <w:r>
        <w:t>更多相关图书推荐：https://www.jiaokey.com</w:t>
      </w:r>
    </w:p>
    <w:p>
      <w:r>
        <w:t>张传红主编 其他作品：https://www.jiaokey.com/tag/张传红主编.html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关键词搜索：https://www.jiaokey.com/tag/市政公用工程管理与实务  案例题常见问题汇总与历年真题详解.html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