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书名：体针疗法</w:t>
      </w:r>
    </w:p>
    <w:p>
      <w:r>
        <w:t>作者：岳增辉主编；朱小姗，陈乐乐，张迪副主编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体针疗法 评论地址：https://www.jiaokey.com/book/detail/13297191.html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