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胡荫奇风湿病学术经验传薪</w:t>
      </w:r>
    </w:p>
    <w:p>
      <w:r>
        <w:rPr>
          <w:rFonts w:ascii="宋体" w:hAnsi="宋体" w:eastAsia="宋体"/>
          <w:sz w:val="24"/>
        </w:rPr>
        <w:t>唐先平，刘燊仡，胡悦等主编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胡荫奇风湿病学术经验传薪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唐先平，刘燊仡，胡悦等主编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本书出售、求购地址：https://www.jiaokey.com/book/detail/13297180.html</w:t>
      </w:r>
    </w:p>
    <w:p>
      <w:r>
        <w:t>更多相关图书推荐：https://www.jiaokey.com</w:t>
      </w:r>
    </w:p>
    <w:p>
      <w:r>
        <w:t>唐先平，刘燊仡，胡悦等主编 其他作品：https://www.jiaokey.com/tag/唐先平，刘燊仡，胡悦等主编.html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关键词搜索：https://www.jiaokey.com/tag/胡荫奇风湿病学术经验传薪.html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