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淋巴和穴位按摩自助全书</w:t>
      </w:r>
    </w:p>
    <w:p>
      <w:r>
        <w:rPr>
          <w:rFonts w:ascii="宋体" w:hAnsi="宋体" w:eastAsia="宋体"/>
          <w:sz w:val="24"/>
        </w:rPr>
        <w:t>（日）加藤雅俊主编；罗路漫译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淋巴和穴位按摩自助全书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（日）加藤雅俊主编；罗路漫译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本书出售、求购地址：https://www.jiaokey.com/book/detail/13297170.html</w:t>
      </w:r>
    </w:p>
    <w:p>
      <w:r>
        <w:t>更多相关图书推荐：https://www.jiaokey.com</w:t>
      </w:r>
    </w:p>
    <w:p>
      <w:r>
        <w:t>（日）加藤雅俊主编；罗路漫译 其他作品：https://www.jiaokey.com/tag/（日）加藤雅俊主编；罗路漫译.html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关键词搜索：https://www.jiaokey.com/tag/淋巴和穴位按摩自助全书.html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