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唐容川中西汇通医学文集  医经精义·医易通说·医学见能·本草问答</w:t>
      </w:r>
    </w:p>
    <w:p>
      <w:r>
        <w:rPr>
          <w:rFonts w:ascii="宋体" w:hAnsi="宋体" w:eastAsia="宋体"/>
          <w:sz w:val="24"/>
        </w:rPr>
        <w:t>（清）唐容川著；张立光点校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唐容川中西汇通医学文集  医经精义·医易通说·医学见能·本草问答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（清）唐容川著；张立光点校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本书出售、求购地址：https://www.jiaokey.com/book/detail/13297151.html</w:t>
      </w:r>
    </w:p>
    <w:p>
      <w:r>
        <w:t>更多相关图书推荐：https://www.jiaokey.com</w:t>
      </w:r>
    </w:p>
    <w:p>
      <w:r>
        <w:t>（清）唐容川著；张立光点校 其他作品：https://www.jiaokey.com/tag/（清）唐容川著；张立光点校.html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关键词搜索：https://www.jiaokey.com/tag/唐容川中西汇通医学文集  医经精义·医易通说·医学见能·本草问答.html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