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急救护理学  第9版</w:t>
      </w:r>
    </w:p>
    <w:p>
      <w:r>
        <w:rPr>
          <w:rFonts w:ascii="宋体" w:hAnsi="宋体" w:eastAsia="宋体"/>
          <w:sz w:val="24"/>
        </w:rPr>
        <w:t>万长秀主编；王佳琳，吕静，宋洁等副主编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万长秀主编；王佳琳，吕静，宋洁等副主编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本书出售、求购地址：https://www.jiaokey.com/book/detail/13297149.html</w:t>
      </w:r>
    </w:p>
    <w:p>
      <w:r>
        <w:t>更多相关图书推荐：https://www.jiaokey.com</w:t>
      </w:r>
    </w:p>
    <w:p>
      <w:r>
        <w:t>万长秀主编；王佳琳，吕静，宋洁等副主编 其他作品：https://www.jiaokey.com/tag/万长秀主编；王佳琳，吕静，宋洁等副主编.html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关键词搜索：https://www.jiaokey.com/tag/急救护理学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