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实用骨科疾病诊疗技术=Practical technology of diagnosis and treatment in orthopaedic disease</w:t>
      </w:r>
    </w:p>
    <w:p>
      <w:r>
        <w:rPr>
          <w:rFonts w:ascii="宋体" w:hAnsi="宋体" w:eastAsia="宋体"/>
          <w:sz w:val="24"/>
        </w:rPr>
        <w:t>夏亚一，张积礼主编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实用骨科疾病诊疗技术=Practical technology of diagnosis and treatment in orthopaedic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夏亚一，张积礼主编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本书出售、求购地址：https://www.jiaokey.com/book/detail/13297144.html</w:t>
      </w:r>
    </w:p>
    <w:p>
      <w:r>
        <w:t>更多相关图书推荐：https://www.jiaokey.com</w:t>
      </w:r>
    </w:p>
    <w:p>
      <w:r>
        <w:t>夏亚一，张积礼主编 其他作品：https://www.jiaokey.com/tag/夏亚一，张积礼主编.html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关键词搜索：https://www.jiaokey.com/tag/实用骨科疾病诊疗技术=Practical technology of diagnosis and treatment in orthopaedic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