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书名：护理学临床实习指南</w:t>
      </w:r>
    </w:p>
    <w:p>
      <w:r>
        <w:t>作者：王永惠主编；郑显兰，李自琼，谢莉玲副主编；于叔杰主审</w:t>
      </w:r>
    </w:p>
    <w:p>
      <w:r>
        <w:t>出版社：上海：同济大学出版社</w:t>
      </w:r>
    </w:p>
    <w:p>
      <w:r>
        <w:t>出版日期：2011.09</w:t>
      </w:r>
    </w:p>
    <w:p>
      <w:r>
        <w:t>总页数：280</w:t>
      </w:r>
    </w:p>
    <w:p>
      <w:r>
        <w:t>更多请访问教客网: www.jiaokey.com</w:t>
      </w:r>
    </w:p>
    <w:p>
      <w:r>
        <w:t>护理学临床实习指南 评论地址：https://www.jiaokey.com/book/detail/13297128.html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