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书名：医学检验项目与临床应用</w:t>
      </w:r>
    </w:p>
    <w:p>
      <w:r>
        <w:t>作者：唐中，周京国主编；蒋兴亮，张国元副主编；李君安，廖涛，刘素兰等编</w:t>
      </w:r>
    </w:p>
    <w:p>
      <w:r>
        <w:t>出版社：成都：四川大学出版社</w:t>
      </w:r>
    </w:p>
    <w:p>
      <w:r>
        <w:t>出版日期：2012.09</w:t>
      </w:r>
    </w:p>
    <w:p>
      <w:r>
        <w:t>总页数：507</w:t>
      </w:r>
    </w:p>
    <w:p>
      <w:r>
        <w:t>更多请访问教客网: www.jiaokey.com</w:t>
      </w:r>
    </w:p>
    <w:p>
      <w:r>
        <w:t>医学检验项目与临床应用 评论地址：https://www.jiaokey.com/book/detail/13297127.html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