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三级综合医院评审护理质量管理指导</w:t>
      </w:r>
    </w:p>
    <w:p>
      <w:r>
        <w:rPr>
          <w:rFonts w:ascii="宋体" w:hAnsi="宋体" w:eastAsia="宋体"/>
          <w:sz w:val="24"/>
        </w:rPr>
        <w:t>宋瑰琦，秦玉霞主编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三级综合医院评审护理质量管理指导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宋瑰琦，秦玉霞主编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本书出售、求购地址：https://www.jiaokey.com/book/detail/13297121.html</w:t>
      </w:r>
    </w:p>
    <w:p>
      <w:r>
        <w:t>更多相关图书推荐：https://www.jiaokey.com</w:t>
      </w:r>
    </w:p>
    <w:p>
      <w:r>
        <w:t>宋瑰琦，秦玉霞主编 其他作品：https://www.jiaokey.com/tag/宋瑰琦，秦玉霞主编.html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关键词搜索：https://www.jiaokey.com/tag/三级综合医院评审护理质量管理指导.html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