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全身血管影像解剖学图谱</w:t>
      </w:r>
    </w:p>
    <w:p>
      <w:r>
        <w:rPr>
          <w:rFonts w:ascii="宋体" w:hAnsi="宋体" w:eastAsia="宋体"/>
          <w:sz w:val="24"/>
        </w:rPr>
        <w:t>谷涌泉，张建主编；车永哲，郭连瑞，李晓强副主编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全身血管影像解剖学图谱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谷涌泉，张建主编；车永哲，郭连瑞，李晓强副主编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本书出售、求购地址：https://www.jiaokey.com/book/detail/13297086.html</w:t>
      </w:r>
    </w:p>
    <w:p>
      <w:r>
        <w:t>更多相关图书推荐：https://www.jiaokey.com</w:t>
      </w:r>
    </w:p>
    <w:p>
      <w:r>
        <w:t>谷涌泉，张建主编；车永哲，郭连瑞，李晓强副主编 其他作品：https://www.jiaokey.com/tag/谷涌泉，张建主编；车永哲，郭连瑞，李晓强副主编.html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关键词搜索：https://www.jiaokey.com/tag/全身血管影像解剖学图谱.html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