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埋线美容技法图解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埋线美容技法图解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本书出售、求购地址：https://www.jiaokey.com/book/detail/13297072.html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关键词搜索：https://www.jiaokey.com/tag/埋线美容技法图解.html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