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和谐人机环境  2010</w:t>
      </w:r>
    </w:p>
    <w:p>
      <w:r>
        <w:rPr>
          <w:rFonts w:ascii="宋体" w:hAnsi="宋体" w:eastAsia="宋体"/>
          <w:sz w:val="24"/>
        </w:rPr>
        <w:t>孙立峰，杨士强，卢汉清编著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和谐人机环境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孙立峰，杨士强，卢汉清编著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本书出售、求购地址：https://www.jiaokey.com/book/detail/13297048.html</w:t>
      </w:r>
    </w:p>
    <w:p>
      <w:r>
        <w:t>更多相关图书推荐：https://www.jiaokey.com</w:t>
      </w:r>
    </w:p>
    <w:p>
      <w:r>
        <w:t>孙立峰，杨士强，卢汉清编著 其他作品：https://www.jiaokey.com/tag/孙立峰，杨士强，卢汉清编著.html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关键词搜索：https://www.jiaokey.com/tag/和谐人机环境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