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可持续发展的土木工程  第二届全国高校土木工程专业大学生论坛论文及创新成果集</w:t>
      </w:r>
    </w:p>
    <w:p>
      <w:r>
        <w:rPr>
          <w:rFonts w:ascii="宋体" w:hAnsi="宋体" w:eastAsia="宋体"/>
          <w:sz w:val="24"/>
        </w:rPr>
        <w:t>邹超英主编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可持续发展的土木工程  第二届全国高校土木工程专业大学生论坛论文及创新成果集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本书出售、求购地址：https://www.jiaokey.com/book/detail/13297047.html</w:t>
      </w:r>
    </w:p>
    <w:p>
      <w:r>
        <w:t>更多相关图书推荐：https://www.jiaokey.com</w:t>
      </w:r>
    </w:p>
    <w:p>
      <w:r>
        <w:t>邹超英主编 其他作品：https://www.jiaokey.com/tag/邹超英主编.html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关键词搜索：https://www.jiaokey.com/tag/可持续发展的土木工程  第二届全国高校土木工程专业大学生论坛论文及创新成果集.html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