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书名：食品安全风险分析化学危害评估</w:t>
      </w:r>
    </w:p>
    <w:p>
      <w:r>
        <w:t>作者：罗祎主编；吴永宁主审</w:t>
      </w:r>
    </w:p>
    <w:p>
      <w:r>
        <w:t>出版社：中国质检出版社,2012.11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食品安全风险分析化学危害评估 评论地址：https://www.jiaokey.com/book/detail/13297039.html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