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管道工程水土保持监测技术</w:t>
      </w:r>
    </w:p>
    <w:p>
      <w:r>
        <w:rPr>
          <w:rFonts w:ascii="宋体" w:hAnsi="宋体" w:eastAsia="宋体"/>
          <w:sz w:val="24"/>
        </w:rPr>
        <w:t>安润莲，安维忠，李玉俊编著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管道工程水土保持监测技术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安润莲，安维忠，李玉俊编著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本书出售、求购地址：https://www.jiaokey.com/book/detail/13297023.html</w:t>
      </w:r>
    </w:p>
    <w:p>
      <w:r>
        <w:t>更多相关图书推荐：https://www.jiaokey.com</w:t>
      </w:r>
    </w:p>
    <w:p>
      <w:r>
        <w:t>安润莲，安维忠，李玉俊编著 其他作品：https://www.jiaokey.com/tag/安润莲，安维忠，李玉俊编著.html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关键词搜索：https://www.jiaokey.com/tag/管道工程水土保持监测技术.html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