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书名：数字减影血管造影X线机（DSA）设备技术学</w:t>
      </w:r>
    </w:p>
    <w:p>
      <w:r>
        <w:t>作者：唐峰，林庆德主编；余厚军，韩丰谈副主编</w:t>
      </w:r>
    </w:p>
    <w:p>
      <w:r>
        <w:t>出版社：北京:中国医药科技出版社,2011.07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数字减影血管造影X线机（DSA）设备技术学 评论地址：https://www.jiaokey.com/book/detail/13297009.html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