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2011室内外表现与动画制作</w:t>
      </w:r>
    </w:p>
    <w:p>
      <w:r>
        <w:rPr>
          <w:rFonts w:ascii="宋体" w:hAnsi="宋体" w:eastAsia="宋体"/>
          <w:sz w:val="24"/>
        </w:rPr>
        <w:t>范悦，张鑫，许洪超主编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2011室内外表现与动画制作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范悦，张鑫，许洪超主编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本书出售、求购地址：https://www.jiaokey.com/book/detail/13297007.html</w:t>
      </w:r>
    </w:p>
    <w:p>
      <w:r>
        <w:t>更多相关图书推荐：https://www.jiaokey.com</w:t>
      </w:r>
    </w:p>
    <w:p>
      <w:r>
        <w:t>范悦，张鑫，许洪超主编 其他作品：https://www.jiaokey.com/tag/范悦，张鑫，许洪超主编.html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关键词搜索：https://www.jiaokey.com/tag/3ds Max 2011室内外表现与动画制作.html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