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杭州竹笋图考</w:t>
      </w:r>
    </w:p>
    <w:p>
      <w:r>
        <w:rPr>
          <w:rFonts w:ascii="宋体" w:hAnsi="宋体" w:eastAsia="宋体"/>
          <w:sz w:val="24"/>
        </w:rPr>
        <w:t>赵大川编著；中共杭州市委，杭州市人民政府农业和农村工作办公室，中共杭州市余杭区委农业和农村工作办公室主编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杭州竹笋图考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赵大川编著；中共杭州市委，杭州市人民政府农业和农村工作办公室，中共杭州市余杭区委农业和农村工作办公室主编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本书出售、求购地址：https://www.jiaokey.com/book/detail/13297004.html</w:t>
      </w:r>
    </w:p>
    <w:p>
      <w:r>
        <w:t>更多相关图书推荐：https://www.jiaokey.com</w:t>
      </w:r>
    </w:p>
    <w:p>
      <w:r>
        <w:t>赵大川编著；中共杭州市委，杭州市人民政府农业和农村工作办公室，中共杭州市余杭区委农业和农村工作办公室主编 其他作品：https://www.jiaokey.com/tag/赵大川编著；中共杭州市委，杭州市人民政府农业和农村工作办公室，中共杭州市余杭区委农业和农村工作办公室主编.html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关键词搜索：https://www.jiaokey.com/tag/杭州竹笋图考.html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