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青海生态经济林浆果资源研究与开发</w:t>
      </w:r>
    </w:p>
    <w:p>
      <w:r>
        <w:rPr>
          <w:rFonts w:ascii="宋体" w:hAnsi="宋体" w:eastAsia="宋体"/>
          <w:sz w:val="24"/>
        </w:rPr>
        <w:t>索有瑞，鲁长征，李刚著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青海生态经济林浆果资源研究与开发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索有瑞，鲁长征，李刚著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本书出售、求购地址：https://www.jiaokey.com/book/detail/13296996.html</w:t>
      </w:r>
    </w:p>
    <w:p>
      <w:r>
        <w:t>更多相关图书推荐：https://www.jiaokey.com</w:t>
      </w:r>
    </w:p>
    <w:p>
      <w:r>
        <w:t>索有瑞，鲁长征，李刚著 其他作品：https://www.jiaokey.com/tag/索有瑞，鲁长征，李刚著.html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关键词搜索：https://www.jiaokey.com/tag/青海生态经济林浆果资源研究与开发.html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