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世界卫生组织血液制品管理规范及技术指导原则选编</w:t>
      </w:r>
    </w:p>
    <w:p>
      <w:r>
        <w:rPr>
          <w:rFonts w:ascii="宋体" w:hAnsi="宋体" w:eastAsia="宋体"/>
          <w:sz w:val="24"/>
        </w:rPr>
        <w:t>侯继锋，张庶民，王军志主编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世界卫生组织血液制品管理规范及技术指导原则选编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侯继锋，张庶民，王军志主编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本书出售、求购地址：https://www.jiaokey.com/book/detail/13296981.html</w:t>
      </w:r>
    </w:p>
    <w:p>
      <w:r>
        <w:t>更多相关图书推荐：https://www.jiaokey.com</w:t>
      </w:r>
    </w:p>
    <w:p>
      <w:r>
        <w:t>侯继锋，张庶民，王军志主编 其他作品：https://www.jiaokey.com/tag/侯继锋，张庶民，王军志主编.html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关键词搜索：https://www.jiaokey.com/tag/世界卫生组织血液制品管理规范及技术指导原则选编.html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