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宁夏回族自治区清真食品认证通则的解释与适用</w:t>
      </w:r>
    </w:p>
    <w:p>
      <w:r>
        <w:rPr>
          <w:rFonts w:ascii="宋体" w:hAnsi="宋体" w:eastAsia="宋体"/>
          <w:sz w:val="24"/>
        </w:rPr>
        <w:t>李自然，刘亚平主编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宁夏回族自治区清真食品认证通则的解释与适用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李自然，刘亚平主编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本书出售、求购地址：https://www.jiaokey.com/book/detail/13296973.html</w:t>
      </w:r>
    </w:p>
    <w:p>
      <w:r>
        <w:t>更多相关图书推荐：https://www.jiaokey.com</w:t>
      </w:r>
    </w:p>
    <w:p>
      <w:r>
        <w:t>李自然，刘亚平主编 其他作品：https://www.jiaokey.com/tag/李自然，刘亚平主编.html</w:t>
      </w:r>
    </w:p>
    <w:p>
      <w:r>
        <w:t>宁夏人民出版社 出版图书：https://www.jiaokey.com/tag/宁夏人民出版社.html</w:t>
      </w:r>
    </w:p>
    <w:p>
      <w:r>
        <w:t>关键词搜索：https://www.jiaokey.com/tag/宁夏回族自治区清真食品认证通则的解释与适用.html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