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书名：食品添加剂原理与安全使用</w:t>
      </w:r>
    </w:p>
    <w:p>
      <w:r>
        <w:t>作者：李安平，郑仕宏主编；敖常伟，霍艳荣，严聃等副主编</w:t>
      </w:r>
    </w:p>
    <w:p>
      <w:r>
        <w:t>出版社：长沙：国防科技大学出版社</w:t>
      </w:r>
    </w:p>
    <w:p>
      <w:r>
        <w:t>出版日期：2011.09</w:t>
      </w:r>
    </w:p>
    <w:p>
      <w:r>
        <w:t>总页数：303</w:t>
      </w:r>
    </w:p>
    <w:p>
      <w:r>
        <w:t>更多请访问教客网: www.jiaokey.com</w:t>
      </w:r>
    </w:p>
    <w:p>
      <w:r>
        <w:t>食品添加剂原理与安全使用 评论地址：https://www.jiaokey.com/book/detail/13296968.html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