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书名：常见食品安全知识140问</w:t>
      </w:r>
    </w:p>
    <w:p>
      <w:r>
        <w:t>作者:浙江省农业科学院老科技工作者协会，浙江省农业科学院农产品质量标准研究所组编；郑纪慈主编；孙彩霞副主编</w:t>
      </w:r>
    </w:p>
    <w:p>
      <w:r>
        <w:t>出版社:杭州：浙江科学技术出版社</w:t>
      </w:r>
    </w:p>
    <w:p>
      <w:r>
        <w:t>出版日期：2012.01</w:t>
      </w:r>
    </w:p>
    <w:p>
      <w:r>
        <w:t>总页数：112</w:t>
      </w:r>
    </w:p>
    <w:p>
      <w:r>
        <w:t>更多请访问教客网:www.jiaokey.com</w:t>
      </w:r>
    </w:p>
    <w:p>
      <w:r>
        <w:t>常见食品安全知识140问评论地址：https://www.jiaokey.com/book/detail/13296961.html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