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陆地生态系统土壤观测质量保证与质量控制</w:t>
      </w:r>
    </w:p>
    <w:p>
      <w:r>
        <w:rPr>
          <w:rFonts w:ascii="宋体" w:hAnsi="宋体" w:eastAsia="宋体"/>
          <w:sz w:val="24"/>
        </w:rPr>
        <w:t>施建平，杨林章等编著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陆地生态系统土壤观测质量保证与质量控制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施建平，杨林章等编著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本书出售、求购地址：https://www.jiaokey.com/book/detail/13296956.html</w:t>
      </w:r>
    </w:p>
    <w:p>
      <w:r>
        <w:t>更多相关图书推荐：https://www.jiaokey.com</w:t>
      </w:r>
    </w:p>
    <w:p>
      <w:r>
        <w:t>施建平，杨林章等编著 其他作品：https://www.jiaokey.com/tag/施建平，杨林章等编著.html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关键词搜索：https://www.jiaokey.com/tag/陆地生态系统土壤观测质量保证与质量控制.html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