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华南热带和南亚热带地区森林土壤动物群落生态</w:t>
      </w:r>
    </w:p>
    <w:p>
      <w:r>
        <w:rPr>
          <w:rFonts w:ascii="宋体" w:hAnsi="宋体" w:eastAsia="宋体"/>
          <w:sz w:val="24"/>
        </w:rPr>
        <w:t>廖崇惠，李健雄著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华南热带和南亚热带地区森林土壤动物群落生态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廖崇惠，李健雄著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本书出售、求购地址：https://www.jiaokey.com/book/detail/13296955.html</w:t>
      </w:r>
    </w:p>
    <w:p>
      <w:r>
        <w:t>更多相关图书推荐：https://www.jiaokey.com</w:t>
      </w:r>
    </w:p>
    <w:p>
      <w:r>
        <w:t>廖崇惠，李健雄著 其他作品：https://www.jiaokey.com/tag/廖崇惠，李健雄著.html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关键词搜索：https://www.jiaokey.com/tag/华南热带和南亚热带地区森林土壤动物群落生态.html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