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南海北部近海渔业资源及其生态系统水平管理策略</w:t>
      </w:r>
    </w:p>
    <w:p>
      <w:r>
        <w:rPr>
          <w:rFonts w:ascii="宋体" w:hAnsi="宋体" w:eastAsia="宋体"/>
          <w:sz w:val="24"/>
        </w:rPr>
        <w:t>贾晓平，李纯厚，陈作志，王雪辉等著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南海北部近海渔业资源及其生态系统水平管理策略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贾晓平，李纯厚，陈作志，王雪辉等著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本书出售、求购地址：https://www.jiaokey.com/book/detail/13296934.html</w:t>
      </w:r>
    </w:p>
    <w:p>
      <w:r>
        <w:t>更多相关图书推荐：https://www.jiaokey.com</w:t>
      </w:r>
    </w:p>
    <w:p>
      <w:r>
        <w:t>贾晓平，李纯厚，陈作志，王雪辉等著 其他作品：https://www.jiaokey.com/tag/贾晓平，李纯厚，陈作志，王雪辉等著.html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关键词搜索：https://www.jiaokey.com/tag/南海北部近海渔业资源及其生态系统水平管理策略.html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