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书名：黄元御医书精华  黄元御内难解</w:t>
      </w:r>
    </w:p>
    <w:p>
      <w:r>
        <w:t>作者：（清）黄元御著；孙洽熙主编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黄元御医书精华  黄元御内难解 评论地址：https://www.jiaokey.com/book/detail/13296931.html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