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书名：中国侗族医药研究</w:t>
      </w:r>
    </w:p>
    <w:p>
      <w:r>
        <w:t>作者：刘育衡，丁锋编著</w:t>
      </w:r>
    </w:p>
    <w:p>
      <w:r>
        <w:t>出版社：长沙:湖南科学技术出版社,2012.01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中国侗族医药研究 评论地址：https://www.jiaokey.com/book/detail/13296905.html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