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人体解剖学实验教程  供医药类各专业用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人体解剖学实验教程  供医药类各专业用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本书出售、求购地址：https://www.jiaokey.com/book/detail/13296897.html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关键词搜索：https://www.jiaokey.com/tag/人体解剖学实验教程  供医药类各专业用.html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