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书名：实验针灸学实验指导  十二五规划  第9版</w:t>
      </w:r>
    </w:p>
    <w:p>
      <w:r>
        <w:t>作者：郭义，方剑乔主编；王瑞辉，孔立红，陈日新，林亚平，周美启副主编</w:t>
      </w:r>
    </w:p>
    <w:p>
      <w:r>
        <w:t>出版社：北京：中国中医药出版社</w:t>
      </w:r>
    </w:p>
    <w:p>
      <w:r>
        <w:t>出版日期：2012.10</w:t>
      </w:r>
    </w:p>
    <w:p>
      <w:r>
        <w:t>总页数：98</w:t>
      </w:r>
    </w:p>
    <w:p>
      <w:r>
        <w:t>更多请访问教客网: www.jiaokey.com</w:t>
      </w:r>
    </w:p>
    <w:p>
      <w:r>
        <w:t>实验针灸学实验指导  十二五规划  第9版 评论地址：https://www.jiaokey.com/book/detail/13296866.html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