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书名：中药材规范化栽培丛书  玉竹规范化种植与加工</w:t>
      </w:r>
    </w:p>
    <w:p>
      <w:r>
        <w:t>作者：肖深根主编</w:t>
      </w:r>
    </w:p>
    <w:p>
      <w:r>
        <w:t>出版社：长沙：湖南科学技术出版社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中药材规范化栽培丛书  玉竹规范化种植与加工 评论地址：https://www.jiaokey.com/book/detail/13296842.html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