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戒毒人员团体心理咨询实操手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戒毒人员团体心理咨询实操手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本书出售、求购地址：https://www.jiaokey.com/book/detail/13296823.html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关键词搜索：https://www.jiaokey.com/tag/戒毒人员团体心理咨询实操手.html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